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AUTOSAR规范与车用控制器软件开发</w:t>
      </w:r>
    </w:p>
    <w:p>
      <w:r>
        <w:rPr>
          <w:rFonts w:ascii="宋体" w:hAnsi="宋体" w:eastAsia="宋体"/>
          <w:sz w:val="24"/>
        </w:rPr>
        <w:t>宋珂，王民，单忠民，谭杨编著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AUTOSAR规范与车用控制器软件开发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宋珂，王民，单忠民，谭杨编著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本书出售、求购地址：https://www.jiaokey.com/book/detail/14556332.html</w:t>
      </w:r>
    </w:p>
    <w:p>
      <w:r>
        <w:t>更多相关图书推荐：https://www.jiaokey.com</w:t>
      </w:r>
    </w:p>
    <w:p>
      <w:r>
        <w:t>宋珂，王民，单忠民，谭杨编著 其他作品：https://www.jiaokey.com/tag/宋珂，王民，单忠民，谭杨编著.html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关键词搜索：https://www.jiaokey.com/tag/AUTOSAR规范与车用控制器软件开发.html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