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华电杂谷脑河薛城水电站建设监理纪实</w:t>
      </w:r>
    </w:p>
    <w:p>
      <w:r>
        <w:rPr>
          <w:rFonts w:ascii="宋体" w:hAnsi="宋体" w:eastAsia="宋体"/>
          <w:sz w:val="24"/>
        </w:rPr>
        <w:t>季祥山主编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华电杂谷脑河薛城水电站建设监理纪实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本书出售、求购地址：https://www.jiaokey.com/book/detail/14556322.html</w:t>
      </w:r>
    </w:p>
    <w:p>
      <w:r>
        <w:t>更多相关图书推荐：https://www.jiaokey.com</w:t>
      </w:r>
    </w:p>
    <w:p>
      <w:r>
        <w:t>季祥山主编 其他作品：https://www.jiaokey.com/tag/季祥山主编.html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关键词搜索：https://www.jiaokey.com/tag/华电杂谷脑河薛城水电站建设监理纪实.html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