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Photoshop风光摄影后期  前期指导  二次构图  颜色光影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Photoshop风光摄影后期  前期指导  二次构图  颜色光影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本书出售、求购地址：https://www.jiaokey.com/book/detail/14556311.html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关键词搜索：https://www.jiaokey.com/tag/Photoshop风光摄影后期  前期指导  二次构图  颜色光影.html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