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Django 2.0入门与实践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Django 2.0入门与实践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本书出售、求购地址：https://www.jiaokey.com/book/detail/14556293.html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关键词搜索：https://www.jiaokey.com/tag/Django 2.0入门与实践.html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