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室内设计图鉴  色彩搭配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室内设计图鉴  色彩搭配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本书出售、求购地址：https://www.jiaokey.com/book/detail/14556289.html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关键词搜索：https://www.jiaokey.com/tag/室内设计图鉴  色彩搭配.html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