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工程师、规划者与管理者饮用水安全读本</w:t>
      </w:r>
    </w:p>
    <w:p>
      <w:r>
        <w:rPr>
          <w:rFonts w:ascii="宋体" w:hAnsi="宋体" w:eastAsia="宋体"/>
          <w:sz w:val="24"/>
        </w:rPr>
        <w:t>（美）玛丽·凯伊·卡马里奥，（美）威廉·T.史丁法洛，（美）拉维·K.杰恩原著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工程师、规划者与管理者饮用水安全读本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（美）玛丽·凯伊·卡马里奥，（美）威廉·T.史丁法洛，（美）拉维·K.杰恩原著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本书出售、求购地址：https://www.jiaokey.com/book/detail/14556278.html</w:t>
      </w:r>
    </w:p>
    <w:p>
      <w:r>
        <w:t>更多相关图书推荐：https://www.jiaokey.com</w:t>
      </w:r>
    </w:p>
    <w:p>
      <w:r>
        <w:t>（美）玛丽·凯伊·卡马里奥，（美）威廉·T.史丁法洛，（美）拉维·K.杰恩原著 其他作品：https://www.jiaokey.com/tag/（美）玛丽·凯伊·卡马里奥，（美）威廉·T.史丁法洛，（美）拉维·K.杰恩原著.html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关键词搜索：https://www.jiaokey.com/tag/工程师、规划者与管理者饮用水安全读本.html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