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学前教育专业系列教材  幼儿教育政策法规</w:t>
      </w:r>
    </w:p>
    <w:p>
      <w:r>
        <w:rPr>
          <w:rFonts w:ascii="宋体" w:hAnsi="宋体" w:eastAsia="宋体"/>
          <w:sz w:val="24"/>
        </w:rPr>
        <w:t>邢春娥，徐晓燕主编；马春琴副主编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学前教育专业系列教材  幼儿教育政策法规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邢春娥，徐晓燕主编；马春琴副主编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本书出售、求购地址：https://www.jiaokey.com/book/detail/14556251.html</w:t>
      </w:r>
    </w:p>
    <w:p>
      <w:r>
        <w:t>更多相关图书推荐：https://www.jiaokey.com</w:t>
      </w:r>
    </w:p>
    <w:p>
      <w:r>
        <w:t>邢春娥，徐晓燕主编；马春琴副主编 其他作品：https://www.jiaokey.com/tag/邢春娥，徐晓燕主编；马春琴副主编.html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关键词搜索：https://www.jiaokey.com/tag/学前教育专业系列教材  幼儿教育政策法规.html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