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  贵州  生态文明大讲坛讲演录</w:t>
      </w:r>
    </w:p>
    <w:p>
      <w:r>
        <w:rPr>
          <w:rFonts w:ascii="宋体" w:hAnsi="宋体" w:eastAsia="宋体"/>
          <w:sz w:val="24"/>
        </w:rPr>
        <w:t>李建国，唐福金主编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  贵州  生态文明大讲坛讲演录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李建国，唐福金主编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贵州省社会科学界联合会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本书出售、求购地址：https://www.jiaokey.com/book/detail/14556239.html</w:t>
      </w:r>
    </w:p>
    <w:p>
      <w:r>
        <w:t>更多相关图书推荐：https://www.jiaokey.com</w:t>
      </w:r>
    </w:p>
    <w:p>
      <w:r>
        <w:t>李建国，唐福金主编 其他作品：https://www.jiaokey.com/tag/李建国，唐福金主编.html</w:t>
      </w:r>
    </w:p>
    <w:p>
      <w:r>
        <w:t>贵州省社会科学界联合会 出版图书：https://www.jiaokey.com/tag/贵州省社会科学界联合会.html</w:t>
      </w:r>
    </w:p>
    <w:p>
      <w:r>
        <w:t>关键词搜索：https://www.jiaokey.com/tag/中国  贵州  生态文明大讲坛讲演录.html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