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中华经典指掌文库  梅兰竹菊谱</w:t>
      </w:r>
    </w:p>
    <w:p>
      <w:r>
        <w:rPr>
          <w:rFonts w:ascii="宋体" w:hAnsi="宋体" w:eastAsia="宋体"/>
          <w:sz w:val="24"/>
        </w:rPr>
        <w:t>（宋）范成大等著；杨林坤评注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中华经典指掌文库  梅兰竹菊谱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（宋）范成大等著；杨林坤评注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本书出售、求购地址：https://www.jiaokey.com/book/detail/14556237.html</w:t>
      </w:r>
    </w:p>
    <w:p>
      <w:r>
        <w:t>更多相关图书推荐：https://www.jiaokey.com</w:t>
      </w:r>
    </w:p>
    <w:p>
      <w:r>
        <w:t>（宋）范成大等著；杨林坤评注 其他作品：https://www.jiaokey.com/tag/（宋）范成大等著；杨林坤评注.html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关键词搜索：https://www.jiaokey.com/tag/中华经典指掌文库  梅兰竹菊谱.html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