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书名：小家庭大健康丛书贵州省科普丛书  健康挚友</w:t>
      </w:r>
    </w:p>
    <w:p>
      <w:r>
        <w:t>作者：戴允明著</w:t>
      </w:r>
    </w:p>
    <w:p>
      <w:r>
        <w:t>出版社：贵阳：贵州科技出版社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小家庭大健康丛书贵州省科普丛书  健康挚友 评论地址：https://www.jiaokey.com/book/detail/14556235.html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