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  双色版</w:t>
      </w:r>
    </w:p>
    <w:p>
      <w:r>
        <w:rPr>
          <w:rFonts w:ascii="宋体" w:hAnsi="宋体" w:eastAsia="宋体"/>
          <w:sz w:val="24"/>
        </w:rPr>
        <w:t>陈恩斯，陈志新，严立飞编著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陈恩斯，陈志新，严立飞编著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本书出售、求购地址：https://www.jiaokey.com/book/detail/14556141.html</w:t>
      </w:r>
    </w:p>
    <w:p>
      <w:r>
        <w:t>更多相关图书推荐：https://www.jiaokey.com</w:t>
      </w:r>
    </w:p>
    <w:p>
      <w:r>
        <w:t>陈恩斯，陈志新，严立飞编著 其他作品：https://www.jiaokey.com/tag/陈恩斯，陈志新，严立飞编著.html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关键词搜索：https://www.jiaokey.com/tag/建筑施工组织与管理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