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  概念  技术与架构  英文版</w:t>
      </w:r>
    </w:p>
    <w:p>
      <w:r>
        <w:rPr>
          <w:rFonts w:ascii="宋体" w:hAnsi="宋体" w:eastAsia="宋体"/>
          <w:sz w:val="24"/>
        </w:rPr>
        <w:t>（美）托马斯·埃尔（Thomas Erl），（英）扎哈姆·马哈茂德（Zaigham Mahmood），（巴西）里卡多·帕蒂尼（Ricardo Puttini）著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  概念  技术与架构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（美）托马斯·埃尔（Thomas Erl），（英）扎哈姆·马哈茂德（Zaigham Mahmood），（巴西）里卡多·帕蒂尼（Ricardo Puttini）著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本书出售、求购地址：https://www.jiaokey.com/book/detail/14556107.html</w:t>
      </w:r>
    </w:p>
    <w:p>
      <w:r>
        <w:t>更多相关图书推荐：https://www.jiaokey.com</w:t>
      </w:r>
    </w:p>
    <w:p>
      <w:r>
        <w:t>（美）托马斯·埃尔（Thomas Erl），（英）扎哈姆·马哈茂德（Zaigham Mahmood），（巴西）里卡多·帕蒂尼（Ricardo Puttini）著 其他作品：https://www.jiaokey.com/tag/（美）托马斯·埃尔（Thomas Erl），（英）扎哈姆·马哈茂德（Zaigham Mahmood），（巴西）里卡多·帕蒂尼（Ricardo Puttini）著.html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  概念  技术与架构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