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和小魔女一起环游世界</w:t>
      </w:r>
    </w:p>
    <w:p>
      <w:r>
        <w:rPr>
          <w:rFonts w:ascii="宋体" w:hAnsi="宋体" w:eastAsia="宋体"/>
          <w:sz w:val="24"/>
        </w:rPr>
        <w:t>（韩国）吴美庆著；（韩国）金亨俊插图；李舟妮翻译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和小魔女一起环游世界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（韩国）吴美庆著；（韩国）金亨俊插图；李舟妮翻译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本书出售、求购地址：https://www.jiaokey.com/book/detail/14556106.html</w:t>
      </w:r>
    </w:p>
    <w:p>
      <w:r>
        <w:t>更多相关图书推荐：https://www.jiaokey.com</w:t>
      </w:r>
    </w:p>
    <w:p>
      <w:r>
        <w:t>（韩国）吴美庆著；（韩国）金亨俊插图；李舟妮翻译 其他作品：https://www.jiaokey.com/tag/（韩国）吴美庆著；（韩国）金亨俊插图；李舟妮翻译.html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关键词搜索：https://www.jiaokey.com/tag/和小魔女一起环游世界.html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