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我的第一次艺术之旅  谁的建筑世界第一</w:t>
      </w:r>
    </w:p>
    <w:p>
      <w:r>
        <w:rPr>
          <w:rFonts w:ascii="宋体" w:hAnsi="宋体" w:eastAsia="宋体"/>
          <w:sz w:val="24"/>
        </w:rPr>
        <w:t>（韩国）曹永姬著；（韩国）徐秀熙插图；李舟妮翻译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我的第一次艺术之旅  谁的建筑世界第一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（韩国）曹永姬著；（韩国）徐秀熙插图；李舟妮翻译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本书出售、求购地址：https://www.jiaokey.com/book/detail/14556105.html</w:t>
      </w:r>
    </w:p>
    <w:p>
      <w:r>
        <w:t>更多相关图书推荐：https://www.jiaokey.com</w:t>
      </w:r>
    </w:p>
    <w:p>
      <w:r>
        <w:t>（韩国）曹永姬著；（韩国）徐秀熙插图；李舟妮翻译 其他作品：https://www.jiaokey.com/tag/（韩国）曹永姬著；（韩国）徐秀熙插图；李舟妮翻译.html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关键词搜索：https://www.jiaokey.com/tag/我的第一次艺术之旅  谁的建筑世界第一.html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