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书名：春秋左传注评测义  第1册</w:t>
      </w:r>
    </w:p>
    <w:p>
      <w:r>
        <w:t>作者：（明）凌稚隆撰</w:t>
      </w:r>
    </w:p>
    <w:p>
      <w:r>
        <w:t>出版社：成都:电子科技大学出版社,2017.10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春秋左传注评测义  第1册 评论地址：https://www.jiaokey.com/book/detail/14556000.html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