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范文正集  1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范文正集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本书出售、求购地址：https://www.jiaokey.com/book/detail/14555980.html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关键词搜索：https://www.jiaokey.com/tag/中国文学-古典文学-作品综合集-北京.html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