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书名：三希堂画谱  上  梅兰竹菊画谱大观</w:t>
      </w:r>
    </w:p>
    <w:p>
      <w:r>
        <w:t>作者：叶九如编著</w:t>
      </w:r>
    </w:p>
    <w:p>
      <w:r>
        <w:t>出版社：济南:山东美术出版社,2018.04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三希堂画谱  上  梅兰竹菊画谱大观 评论地址：https://www.jiaokey.com/book/detail/14555957.html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