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书名：王羲之书法真迹欣赏</w:t>
      </w:r>
    </w:p>
    <w:p>
      <w:r>
        <w:t>作者：刘国辉编著</w:t>
      </w:r>
    </w:p>
    <w:p>
      <w:r>
        <w:t>出版社：江苏凤凰美术出版社,2017.07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王羲之书法真迹欣赏 评论地址：https://www.jiaokey.com/book/detail/14555919.html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