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书名：中流艺库·中流篆刻十家  张钧</w:t>
      </w:r>
    </w:p>
    <w:p>
      <w:r>
        <w:t>作者：罗丹青主编</w:t>
      </w:r>
    </w:p>
    <w:p>
      <w:r>
        <w:t>出版社：武汉:湖北美术出版社,2017.11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中流艺库·中流篆刻十家  张钧 评论地址：https://www.jiaokey.com/book/detail/14555900.html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