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蜂鸟摄影学院SONY a7Ⅲ微单摄影宝典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蜂鸟摄影学院SONY a7Ⅲ微单摄影宝典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本书出售、求购地址：https://www.jiaokey.com/book/detail/14555832.html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关键词搜索：https://www.jiaokey.com/tag/蜂鸟摄影学院SONY a7Ⅲ微单摄影宝典.html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