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高等教育艺术设计精编教材  写生技法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高等教育艺术设计精编教材  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本书出售、求购地址：https://www.jiaokey.com/book/detail/14555812.html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关键词搜索：https://www.jiaokey.com/tag/高等教育艺术设计精编教材  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