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让手账变可爱  超实用手绘字体教程</w:t>
      </w:r>
    </w:p>
    <w:p>
      <w:r>
        <w:rPr>
          <w:rFonts w:ascii="宋体" w:hAnsi="宋体" w:eastAsia="宋体"/>
          <w:sz w:val="24"/>
        </w:rPr>
        <w:t>灌木文化主编；吴海燕编著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让手账变可爱  超实用手绘字体教程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灌木文化主编；吴海燕编著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本书出售、求购地址：https://www.jiaokey.com/book/detail/14555804.html</w:t>
      </w:r>
    </w:p>
    <w:p>
      <w:r>
        <w:t>更多相关图书推荐：https://www.jiaokey.com</w:t>
      </w:r>
    </w:p>
    <w:p>
      <w:r>
        <w:t>灌木文化主编；吴海燕编著 其他作品：https://www.jiaokey.com/tag/灌木文化主编；吴海燕编著.html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关键词搜索：https://www.jiaokey.com/tag/让手账变可爱  超实用手绘字体教程.html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