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书名：视觉传达情感理念设计表现研究</w:t>
      </w:r>
    </w:p>
    <w:p>
      <w:r>
        <w:t>作者：黄玮雯著</w:t>
      </w:r>
    </w:p>
    <w:p>
      <w:r>
        <w:t>出版社：长春：吉林美术出版社</w:t>
      </w:r>
    </w:p>
    <w:p>
      <w:r>
        <w:t>出版日期：2018.03</w:t>
      </w:r>
    </w:p>
    <w:p>
      <w:r>
        <w:t>总页数：398</w:t>
      </w:r>
    </w:p>
    <w:p>
      <w:r>
        <w:t>更多请访问教客网: www.jiaokey.com</w:t>
      </w:r>
    </w:p>
    <w:p>
      <w:r>
        <w:t>视觉传达情感理念设计表现研究 评论地址：https://www.jiaokey.com/book/detail/14555797.html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