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视觉传达革命  数据视觉化设计</w:t>
      </w:r>
    </w:p>
    <w:p>
      <w:r>
        <w:rPr>
          <w:rFonts w:ascii="宋体" w:hAnsi="宋体" w:eastAsia="宋体"/>
          <w:sz w:val="24"/>
        </w:rPr>
        <w:t>（英）安德鲁·理查德森（AndrewRichardson）编著；吴南妮译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视觉传达革命  数据视觉化设计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（英）安德鲁·理查德森（AndrewRichardson）编著；吴南妮译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本书出售、求购地址：https://www.jiaokey.com/book/detail/14555792.html</w:t>
      </w:r>
    </w:p>
    <w:p>
      <w:r>
        <w:t>更多相关图书推荐：https://www.jiaokey.com</w:t>
      </w:r>
    </w:p>
    <w:p>
      <w:r>
        <w:t>（英）安德鲁·理查德森（AndrewRichardson）编著；吴南妮译 其他作品：https://www.jiaokey.com/tag/（英）安德鲁·理查德森（AndrewRichardson）编著；吴南妮译.html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关键词搜索：https://www.jiaokey.com/tag/视觉传达革命  数据视觉化设计.html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