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书名：听音乐  音乐欣赏教程  全彩插图第11版</w:t>
      </w:r>
    </w:p>
    <w:p>
      <w:r>
        <w:t>作者：（美）罗杰·凯密恩（Roger Kamien），韩应潮译；熊娟编辑</w:t>
      </w:r>
    </w:p>
    <w:p>
      <w:r>
        <w:t>出版社：北京联合出版公司,2018.07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听音乐  音乐欣赏教程  全彩插图第11版 评论地址：https://www.jiaokey.com/book/detail/14555790.html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