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表征的重负  论摄影与历史</w:t>
      </w:r>
    </w:p>
    <w:p>
      <w:r>
        <w:rPr>
          <w:rFonts w:ascii="宋体" w:hAnsi="宋体" w:eastAsia="宋体"/>
          <w:sz w:val="24"/>
        </w:rPr>
        <w:t>（美）约翰·塔格著；周韵译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表征的重负  论摄影与历史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（美）约翰·塔格著；周韵译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本书出售、求购地址：https://www.jiaokey.com/book/detail/14555786.html</w:t>
      </w:r>
    </w:p>
    <w:p>
      <w:r>
        <w:t>更多相关图书推荐：https://www.jiaokey.com</w:t>
      </w:r>
    </w:p>
    <w:p>
      <w:r>
        <w:t>（美）约翰·塔格著；周韵译 其他作品：https://www.jiaokey.com/tag/（美）约翰·塔格著；周韵译.html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关键词搜索：https://www.jiaokey.com/tag/表征的重负  论摄影与历史.html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