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建筑施工从业人员体验式安全教育培训考核手册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建筑施工从业人员体验式安全教育培训考核手册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本书出售、求购地址：https://www.jiaokey.com/book/detail/14555739.html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关键词搜索：https://www.jiaokey.com/tag/建筑施工从业人员体验式安全教育培训考核手册.html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