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书名：四川省聚酯纤维复合卷材建筑地面保温隔声工程技术标准</w:t>
      </w:r>
    </w:p>
    <w:p>
      <w:r>
        <w:t>作者：中国建筑西南设计研究院有限公司主编</w:t>
      </w:r>
    </w:p>
    <w:p>
      <w:r>
        <w:t>出版社：成都：西南交通大学出版社</w:t>
      </w:r>
    </w:p>
    <w:p>
      <w:r>
        <w:t>出版日期：2018.08</w:t>
      </w:r>
    </w:p>
    <w:p>
      <w:r>
        <w:t>总页数：41</w:t>
      </w:r>
    </w:p>
    <w:p>
      <w:r>
        <w:t>更多请访问教客网: www.jiaokey.com</w:t>
      </w:r>
    </w:p>
    <w:p>
      <w:r>
        <w:t>四川省聚酯纤维复合卷材建筑地面保温隔声工程技术标准 评论地址：https://www.jiaokey.com/book/detail/14555737.html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