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现代农业保险政策与实务</w:t>
      </w:r>
    </w:p>
    <w:p>
      <w:r>
        <w:rPr>
          <w:rFonts w:ascii="宋体" w:hAnsi="宋体" w:eastAsia="宋体"/>
          <w:sz w:val="24"/>
        </w:rPr>
        <w:t>龙文军，齐皓天，李向敏等编著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现代农业保险政策与实务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龙文军，齐皓天，李向敏等编著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本书出售、求购地址：https://www.jiaokey.com/book/detail/14555734.html</w:t>
      </w:r>
    </w:p>
    <w:p>
      <w:r>
        <w:t>更多相关图书推荐：https://www.jiaokey.com</w:t>
      </w:r>
    </w:p>
    <w:p>
      <w:r>
        <w:t>龙文军，齐皓天，李向敏等编著 其他作品：https://www.jiaokey.com/tag/龙文军，齐皓天，李向敏等编著.html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关键词搜索：https://www.jiaokey.com/tag/现代农业保险政策与实务.html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