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书名：跨域治理  城市群协同发展研究</w:t>
      </w:r>
    </w:p>
    <w:p>
      <w:r>
        <w:t>作者：王佃利著</w:t>
      </w:r>
    </w:p>
    <w:p>
      <w:r>
        <w:t>出版社：济南:山东大学出版社,2018.03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跨域治理  城市群协同发展研究 评论地址：https://www.jiaokey.com/book/detail/14555711.html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