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茶道上的瑰宝  万里茶道·长盛川青砖茶制作技艺保护传承学术研讨会实录</w:t>
      </w:r>
    </w:p>
    <w:p>
      <w:r>
        <w:rPr>
          <w:rFonts w:ascii="宋体" w:hAnsi="宋体" w:eastAsia="宋体"/>
          <w:sz w:val="24"/>
        </w:rPr>
        <w:t>中华文化促进会，中国非物质文化遗产保护协会，湖北长盛川青砖茶研究所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茶道上的瑰宝  万里茶道·长盛川青砖茶制作技艺保护传承学术研讨会实录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中华文化促进会，中国非物质文化遗产保护协会，湖北长盛川青砖茶研究所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本书出售、求购地址：https://www.jiaokey.com/book/detail/14555700.html</w:t>
      </w:r>
    </w:p>
    <w:p>
      <w:r>
        <w:t>更多相关图书推荐：https://www.jiaokey.com</w:t>
      </w:r>
    </w:p>
    <w:p>
      <w:r>
        <w:t>中华文化促进会，中国非物质文化遗产保护协会，湖北长盛川青砖茶研究所 其他作品：https://www.jiaokey.com/tag/中华文化促进会，中国非物质文化遗产保护协会，湖北长盛川青砖茶研究所.html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关键词搜索：https://www.jiaokey.com/tag/茶道上的瑰宝  万里茶道·长盛川青砖茶制作技艺保护传承学术研讨会实录.html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