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书名：啤酒的七宗醉  认识350款世界级精酿</w:t>
      </w:r>
    </w:p>
    <w:p>
      <w:r>
        <w:t>作者：（英）阿德里安·蒂尔尼-琼斯著</w:t>
      </w:r>
    </w:p>
    <w:p>
      <w:r>
        <w:t>出版社：武汉:华中科技大学出版社,2018.03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啤酒的七宗醉  认识350款世界级精酿 评论地址：https://www.jiaokey.com/book/detail/14555697.html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