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紧急呼救！  疯狂的飞行冒险史</w:t>
      </w:r>
    </w:p>
    <w:p>
      <w:r>
        <w:rPr>
          <w:rFonts w:ascii="宋体" w:hAnsi="宋体" w:eastAsia="宋体"/>
          <w:sz w:val="24"/>
        </w:rPr>
        <w:t>（英）戴维·达林著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紧急呼救！  疯狂的飞行冒险史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本书出售、求购地址：https://www.jiaokey.com/book/detail/14555696.html</w:t>
      </w:r>
    </w:p>
    <w:p>
      <w:r>
        <w:t>更多相关图书推荐：https://www.jiaokey.com</w:t>
      </w:r>
    </w:p>
    <w:p>
      <w:r>
        <w:t>（英）戴维·达林著 其他作品：https://www.jiaokey.com/tag/（英）戴维·达林著.html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关键词搜索：https://www.jiaokey.com/tag/紧急呼救！  疯狂的飞行冒险史.html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