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旅游发展对城市土地利用变化的影响  基于GIS与SD方法</w:t>
      </w:r>
    </w:p>
    <w:p>
      <w:r>
        <w:rPr>
          <w:rFonts w:ascii="宋体" w:hAnsi="宋体" w:eastAsia="宋体"/>
          <w:sz w:val="24"/>
        </w:rPr>
        <w:t>陈志钢著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旅游发展对城市土地利用变化的影响  基于GIS与SD方法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本书出售、求购地址：https://www.jiaokey.com/book/detail/14555694.html</w:t>
      </w:r>
    </w:p>
    <w:p>
      <w:r>
        <w:t>更多相关图书推荐：https://www.jiaokey.com</w:t>
      </w:r>
    </w:p>
    <w:p>
      <w:r>
        <w:t>陈志钢著 其他作品：https://www.jiaokey.com/tag/陈志钢著.html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关键词搜索：https://www.jiaokey.com/tag/旅游发展对城市土地利用变化的影响  基于GIS与SD方法.html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