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水膜阳极热湿交换静电场基础理论研究</w:t>
      </w:r>
    </w:p>
    <w:p>
      <w:r>
        <w:rPr>
          <w:rFonts w:ascii="宋体" w:hAnsi="宋体" w:eastAsia="宋体"/>
          <w:sz w:val="24"/>
        </w:rPr>
        <w:t>常景彩著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水膜阳极热湿交换静电场基础理论研究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常景彩著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本书出售、求购地址：https://www.jiaokey.com/book/detail/14555693.html</w:t>
      </w:r>
    </w:p>
    <w:p>
      <w:r>
        <w:t>更多相关图书推荐：https://www.jiaokey.com</w:t>
      </w:r>
    </w:p>
    <w:p>
      <w:r>
        <w:t>常景彩著 其他作品：https://www.jiaokey.com/tag/常景彩著.html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关键词搜索：https://www.jiaokey.com/tag/水膜阳极热湿交换静电场基础理论研究.html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