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算法数论  格、数域、曲线和密码学</w:t>
      </w:r>
    </w:p>
    <w:p>
      <w:r>
        <w:rPr>
          <w:rFonts w:ascii="宋体" w:hAnsi="宋体" w:eastAsia="宋体"/>
          <w:sz w:val="24"/>
        </w:rPr>
        <w:t>（美）J.P.布勒（J.P.Buhler）编；王元，冯克勤，张俊译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算法数论  格、数域、曲线和密码学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（美）J.P.布勒（J.P.Buhler）编；王元，冯克勤，张俊译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本书出售、求购地址：https://www.jiaokey.com/book/detail/14555682.html</w:t>
      </w:r>
    </w:p>
    <w:p>
      <w:r>
        <w:t>更多相关图书推荐：https://www.jiaokey.com</w:t>
      </w:r>
    </w:p>
    <w:p>
      <w:r>
        <w:t>（美）J.P.布勒（J.P.Buhler）编；王元，冯克勤，张俊译 其他作品：https://www.jiaokey.com/tag/（美）J.P.布勒（J.P.Buhler）编；王元，冯克勤，张俊译.html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关键词搜索：https://www.jiaokey.com/tag/算法数论  格、数域、曲线和密码学.html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