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止痛化症胶囊  药学·药效学·临床研究</w:t>
      </w:r>
    </w:p>
    <w:p>
      <w:r>
        <w:rPr>
          <w:rFonts w:ascii="宋体" w:hAnsi="宋体" w:eastAsia="宋体"/>
          <w:sz w:val="24"/>
        </w:rPr>
        <w:t>李平亚主编；刘金平，冯浩副主编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止痛化症胶囊  药学·药效学·临床研究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李平亚主编；刘金平，冯浩副主编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本书出售、求购地址：https://www.jiaokey.com/book/detail/14555663.html</w:t>
      </w:r>
    </w:p>
    <w:p>
      <w:r>
        <w:t>更多相关图书推荐：https://www.jiaokey.com</w:t>
      </w:r>
    </w:p>
    <w:p>
      <w:r>
        <w:t>李平亚主编；刘金平，冯浩副主编 其他作品：https://www.jiaokey.com/tag/李平亚主编；刘金平，冯浩副主编.html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关键词搜索：https://www.jiaokey.com/tag/止痛化症胶囊  药学·药效学·临床研究.html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