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“营改增”后房地产税制的重组与完善</w:t>
      </w:r>
    </w:p>
    <w:p>
      <w:r>
        <w:rPr>
          <w:rFonts w:ascii="宋体" w:hAnsi="宋体" w:eastAsia="宋体"/>
          <w:sz w:val="24"/>
        </w:rPr>
        <w:t>李金荣，刘德成等著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“营改增”后房地产税制的重组与完善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李金荣，刘德成等著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本书出售、求购地址：https://www.jiaokey.com/book/detail/14555662.html</w:t>
      </w:r>
    </w:p>
    <w:p>
      <w:r>
        <w:t>更多相关图书推荐：https://www.jiaokey.com</w:t>
      </w:r>
    </w:p>
    <w:p>
      <w:r>
        <w:t>李金荣，刘德成等著 其他作品：https://www.jiaokey.com/tag/李金荣，刘德成等著.html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关键词搜索：https://www.jiaokey.com/tag/“营改增”后房地产税制的重组与完善.html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