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第四轮五年制教材  医学文献检索  第2版</w:t>
      </w:r>
    </w:p>
    <w:p>
      <w:r>
        <w:rPr>
          <w:rFonts w:ascii="宋体" w:hAnsi="宋体" w:eastAsia="宋体"/>
          <w:sz w:val="24"/>
        </w:rPr>
        <w:t>顾萍，谢志耘主编；孙风梅，程鸿，文丽等副主编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第四轮五年制教材  医学文献检索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顾萍，谢志耘主编；孙风梅，程鸿，文丽等副主编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本书出售、求购地址：https://www.jiaokey.com/book/detail/14555631.html</w:t>
      </w:r>
    </w:p>
    <w:p>
      <w:r>
        <w:t>更多相关图书推荐：https://www.jiaokey.com</w:t>
      </w:r>
    </w:p>
    <w:p>
      <w:r>
        <w:t>顾萍，谢志耘主编；孙风梅，程鸿，文丽等副主编 其他作品：https://www.jiaokey.com/tag/顾萍，谢志耘主编；孙风梅，程鸿，文丽等副主编.html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关键词搜索：https://www.jiaokey.com/tag/第四轮五年制教材  医学文献检索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