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书名：创业的机会识别及项目实施与管理</w:t>
      </w:r>
    </w:p>
    <w:p>
      <w:r>
        <w:t>作者：李佳桐，刘洋，王换茹主编</w:t>
      </w:r>
    </w:p>
    <w:p>
      <w:r>
        <w:t>出版社：成都：西南交通大学出版社</w:t>
      </w:r>
    </w:p>
    <w:p>
      <w:r>
        <w:t>出版日期：2018.08</w:t>
      </w:r>
    </w:p>
    <w:p>
      <w:r>
        <w:t>总页数：186</w:t>
      </w:r>
    </w:p>
    <w:p>
      <w:r>
        <w:t>更多请访问教客网: www.jiaokey.com</w:t>
      </w:r>
    </w:p>
    <w:p>
      <w:r>
        <w:t>创业的机会识别及项目实施与管理 评论地址：https://www.jiaokey.com/book/detail/14555595.html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