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书名：尽管到最后，你还是成为你自己  与大卫·福斯特·华莱士的公路之旅</w:t>
      </w:r>
    </w:p>
    <w:p>
      <w:r>
        <w:t>作者：（美）大卫·利普斯基著</w:t>
      </w:r>
    </w:p>
    <w:p>
      <w:r>
        <w:t>出版社：北京联合出版公司,2018.12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尽管到最后，你还是成为你自己  与大卫·福斯特·华莱士的公路之旅 评论地址：https://www.jiaokey.com/book/detail/14555573.html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