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在寂静如语的梦里  罗塞蒂诗选</w:t>
      </w:r>
    </w:p>
    <w:p>
      <w:r>
        <w:rPr>
          <w:rFonts w:ascii="宋体" w:hAnsi="宋体" w:eastAsia="宋体"/>
          <w:sz w:val="24"/>
        </w:rPr>
        <w:t>（英）克里斯蒂娜·罗塞蒂（Christina Rossetti）著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在寂静如语的梦里  罗塞蒂诗选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（英）克里斯蒂娜·罗塞蒂（Christina Rossetti）著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本书出售、求购地址：https://www.jiaokey.com/book/detail/14555567.html</w:t>
      </w:r>
    </w:p>
    <w:p>
      <w:r>
        <w:t>更多相关图书推荐：https://www.jiaokey.com</w:t>
      </w:r>
    </w:p>
    <w:p>
      <w:r>
        <w:t>（英）克里斯蒂娜·罗塞蒂（Christina Rossetti）著 其他作品：https://www.jiaokey.com/tag/（英）克里斯蒂娜·罗塞蒂（Christina Rossetti）著.html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关键词搜索：https://www.jiaokey.com/tag/在寂静如语的梦里  罗塞蒂诗选.html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