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危险的中年  朵渔诗选  2013-2015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危险的中年  朵渔诗选  2013-2015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本书出售、求购地址：https://www.jiaokey.com/book/detail/14555556.html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关键词搜索：https://www.jiaokey.com/tag/危险的中年  朵渔诗选  2013-2015.html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