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书名：文学超越于年龄  高璨作品评论集</w:t>
      </w:r>
    </w:p>
    <w:p>
      <w:r>
        <w:t>作者：秦茂盛，周冀主编</w:t>
      </w:r>
    </w:p>
    <w:p>
      <w:r>
        <w:t>出版社：西安:西安交通大学出版社,2018.09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文学超越于年龄  高璨作品评论集 评论地址：https://www.jiaokey.com/book/detail/14555544.html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