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中国高质量发展  基于新发展理念的指数评价与比较分析</w:t>
      </w:r>
    </w:p>
    <w:p>
      <w:r>
        <w:rPr>
          <w:rFonts w:ascii="宋体" w:hAnsi="宋体" w:eastAsia="宋体"/>
          <w:sz w:val="24"/>
        </w:rPr>
        <w:t>夏春玉主编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中国高质量发展  基于新发展理念的指数评价与比较分析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本书出售、求购地址：https://www.jiaokey.com/book/detail/14555538.html</w:t>
      </w:r>
    </w:p>
    <w:p>
      <w:r>
        <w:t>更多相关图书推荐：https://www.jiaokey.com</w:t>
      </w:r>
    </w:p>
    <w:p>
      <w:r>
        <w:t>夏春玉主编 其他作品：https://www.jiaokey.com/tag/夏春玉主编.html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关键词搜索：https://www.jiaokey.com/tag/中国高质量发展  基于新发展理念的指数评价与比较分析.html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