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冷链库存优化与定价研究</w:t>
      </w:r>
    </w:p>
    <w:p>
      <w:r>
        <w:rPr>
          <w:rFonts w:ascii="宋体" w:hAnsi="宋体" w:eastAsia="宋体"/>
          <w:sz w:val="24"/>
        </w:rPr>
        <w:t>王淑云，姜樱梅，王宪杰著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冷链库存优化与定价研究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王淑云，姜樱梅，王宪杰著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本书出售、求购地址：https://www.jiaokey.com/book/detail/14555537.html</w:t>
      </w:r>
    </w:p>
    <w:p>
      <w:r>
        <w:t>更多相关图书推荐：https://www.jiaokey.com</w:t>
      </w:r>
    </w:p>
    <w:p>
      <w:r>
        <w:t>王淑云，姜樱梅，王宪杰著 其他作品：https://www.jiaokey.com/tag/王淑云，姜樱梅，王宪杰著.html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关键词搜索：https://www.jiaokey.com/tag/冷链库存优化与定价研究.html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