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癌症基因  掌控你的遗传密码</w:t>
      </w:r>
    </w:p>
    <w:p>
      <w:r>
        <w:rPr>
          <w:rFonts w:ascii="宋体" w:hAnsi="宋体" w:eastAsia="宋体"/>
          <w:sz w:val="24"/>
        </w:rPr>
        <w:t>（美）提奥多拉·罗斯著；夏志译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癌症基因  掌控你的遗传密码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（美）提奥多拉·罗斯著；夏志译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本书出售、求购地址：https://www.jiaokey.com/book/detail/14555517.html</w:t>
      </w:r>
    </w:p>
    <w:p>
      <w:r>
        <w:t>更多相关图书推荐：https://www.jiaokey.com</w:t>
      </w:r>
    </w:p>
    <w:p>
      <w:r>
        <w:t>（美）提奥多拉·罗斯著；夏志译 其他作品：https://www.jiaokey.com/tag/（美）提奥多拉·罗斯著；夏志译.html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关键词搜索：https://www.jiaokey.com/tag/癌症基因  掌控你的遗传密码.html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