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书名：全面营改增税收政策对现代服务业的影响及对策研究</w:t>
      </w:r>
    </w:p>
    <w:p>
      <w:r>
        <w:t>作者：张玥著</w:t>
      </w:r>
    </w:p>
    <w:p>
      <w:r>
        <w:t>出版社：北京:北京理工大学出版社,2018.11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全面营改增税收政策对现代服务业的影响及对策研究 评论地址：https://www.jiaokey.com/book/detail/14555487.html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