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书名：反恐怖与去极端化前沿问题探究</w:t>
      </w:r>
    </w:p>
    <w:p>
      <w:r>
        <w:t>作者：冯卫国，兰迪，苟震著</w:t>
      </w:r>
    </w:p>
    <w:p>
      <w:r>
        <w:t>出版社：北京：中国政法大学出版社</w:t>
      </w:r>
    </w:p>
    <w:p>
      <w:r>
        <w:t>出版日期：2018.07</w:t>
      </w:r>
    </w:p>
    <w:p>
      <w:r>
        <w:t>总页数：362</w:t>
      </w:r>
    </w:p>
    <w:p>
      <w:r>
        <w:t>更多请访问教客网: www.jiaokey.com</w:t>
      </w:r>
    </w:p>
    <w:p>
      <w:r>
        <w:t>反恐怖与去极端化前沿问题探究 评论地址：https://www.jiaokey.com/book/detail/14555479.html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