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书名：花与恶心  安德拉德诗选</w:t>
      </w:r>
    </w:p>
    <w:p>
      <w:r>
        <w:t>作者：（巴西）卡洛斯·德鲁蒙德·德·安德拉德著；胡续冬译</w:t>
      </w:r>
    </w:p>
    <w:p>
      <w:r>
        <w:t>出版社：南京：译林出版社</w:t>
      </w:r>
    </w:p>
    <w:p>
      <w:r>
        <w:t>出版日期：2018</w:t>
      </w:r>
    </w:p>
    <w:p>
      <w:r>
        <w:t>总页数：157</w:t>
      </w:r>
    </w:p>
    <w:p>
      <w:r>
        <w:t>更多请访问教客网: www.jiaokey.com</w:t>
      </w:r>
    </w:p>
    <w:p>
      <w:r>
        <w:t>花与恶心  安德拉德诗选 评论地址：https://www.jiaokey.com/book/detail/14555412.html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